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Formulář pro uplatnění reklamace</w:t>
      </w:r>
    </w:p>
    <w:p>
      <w:pPr>
        <w:pStyle w:val="Heading2"/>
      </w:pPr>
      <w:r>
        <w:t>Zákazník:</w:t>
      </w:r>
    </w:p>
    <w:p>
      <w:r>
        <w:t>Jméno a příjmení: ....................................................</w:t>
      </w:r>
    </w:p>
    <w:p>
      <w:r>
        <w:t>Adresa: ..................................................................</w:t>
      </w:r>
    </w:p>
    <w:p>
      <w:r>
        <w:t>E-mail: .........................................</w:t>
      </w:r>
    </w:p>
    <w:p>
      <w:r>
        <w:t>Telefon: ........................................</w:t>
      </w:r>
    </w:p>
    <w:p>
      <w:pPr>
        <w:pStyle w:val="Heading2"/>
      </w:pPr>
      <w:r>
        <w:t>Informace o objednávce:</w:t>
      </w:r>
    </w:p>
    <w:p>
      <w:r>
        <w:t>Číslo objednávky: ............................................</w:t>
      </w:r>
    </w:p>
    <w:p>
      <w:r>
        <w:t>Datum nákupu: ............................................</w:t>
      </w:r>
    </w:p>
    <w:p>
      <w:r>
        <w:t>Datum doručení zboží: ......................................</w:t>
      </w:r>
    </w:p>
    <w:p>
      <w:pPr>
        <w:pStyle w:val="Heading2"/>
      </w:pPr>
      <w:r>
        <w:t>Reklamované zboží:</w:t>
      </w:r>
    </w:p>
    <w:p>
      <w:r>
        <w:t>Název produktu: .............................................</w:t>
      </w:r>
    </w:p>
    <w:p>
      <w:r>
        <w:t>Množství: ....................</w:t>
      </w:r>
    </w:p>
    <w:p>
      <w:r>
        <w:t>Cena: .................... Kč</w:t>
      </w:r>
    </w:p>
    <w:p>
      <w:pPr>
        <w:pStyle w:val="Heading2"/>
      </w:pPr>
      <w:r>
        <w:t>Popis vady:</w:t>
      </w:r>
    </w:p>
    <w:p>
      <w:r>
        <w:t>................................................................................</w:t>
      </w:r>
    </w:p>
    <w:p>
      <w:r>
        <w:t>................................................................................</w:t>
      </w:r>
    </w:p>
    <w:p>
      <w:r>
        <w:t>................................................................................</w:t>
      </w:r>
    </w:p>
    <w:p>
      <w:pPr>
        <w:pStyle w:val="Heading2"/>
      </w:pPr>
      <w:r>
        <w:t>Požadovaný způsob vyřízení reklamace (zakroužkujte):</w:t>
      </w:r>
    </w:p>
    <w:p>
      <w:r>
        <w:t>- Oprava zboží</w:t>
      </w:r>
    </w:p>
    <w:p>
      <w:r>
        <w:t>- Výměna za nový kus</w:t>
      </w:r>
    </w:p>
    <w:p>
      <w:r>
        <w:t>- Vrácení peněz</w:t>
      </w:r>
    </w:p>
    <w:p>
      <w:r>
        <w:t>- Sleva z kupní ceny</w:t>
      </w:r>
    </w:p>
    <w:p>
      <w:r>
        <w:br/>
        <w:t>Datum uplatnění reklamace: .......................</w:t>
      </w:r>
    </w:p>
    <w:p>
      <w:r>
        <w:t>Podpis zákazníka (v případě tištěné verze): .......................</w:t>
      </w:r>
    </w:p>
    <w:p>
      <w:r>
        <w:br/>
        <w:t>📎 Přiložte prosím kopii dokladu o koupi (faktura, účtenka)</w:t>
      </w:r>
    </w:p>
    <w:p>
      <w:r>
        <w:t>📦 Zboží zasílejte včetně kompletního příslušenství a obalu, pokud je k dispozici.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